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书名：从零快学日语入门</w:t>
      </w:r>
    </w:p>
    <w:p>
      <w:r>
        <w:t>作者：（日）相原凉，（日）山本纯一，段育文主编</w:t>
      </w:r>
    </w:p>
    <w:p>
      <w:r>
        <w:t>出版社：北京时代华文书局,2019.02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从零快学日语入门 评论地址：https://www.jiaokey.com/book/detail/14633045.html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