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DSM-5实践指南</w:t>
      </w:r>
    </w:p>
    <w:p>
      <w:r>
        <w:rPr>
          <w:rFonts w:ascii="宋体" w:hAnsi="宋体" w:eastAsia="宋体"/>
          <w:sz w:val="24"/>
        </w:rPr>
        <w:t>（美）索菲娅·泽奇勒维施奇著；郑毅，石川主译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DSM-5实践指南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（美）索菲娅·泽奇勒维施奇著；郑毅，石川主译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本书出售、求购地址：https://www.jiaokey.com/book/detail/14633036.html</w:t>
      </w:r>
    </w:p>
    <w:p>
      <w:r>
        <w:t>更多相关图书推荐：https://www.jiaokey.com</w:t>
      </w:r>
    </w:p>
    <w:p>
      <w:r>
        <w:t>（美）索菲娅·泽奇勒维施奇著；郑毅，石川主译 其他作品：https://www.jiaokey.com/tag/（美）索菲娅·泽奇勒维施奇著；郑毅，石川主译.html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关键词搜索：https://www.jiaokey.com/tag/DSM-5实践指南.html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