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书名：探险家的异域之旅  800年以来的奇珍发现与收藏</w:t>
      </w:r>
    </w:p>
    <w:p>
      <w:r>
        <w:t>作者：（比）蒂杰斯·德梅勒麦斯特编著；丁洁译</w:t>
      </w:r>
    </w:p>
    <w:p>
      <w:r>
        <w:t>出版社：武汉：华中科技大学出版社</w:t>
      </w:r>
    </w:p>
    <w:p>
      <w:r>
        <w:t>出版日期：2019</w:t>
      </w:r>
    </w:p>
    <w:p>
      <w:r>
        <w:t>总页数：175</w:t>
      </w:r>
    </w:p>
    <w:p>
      <w:r>
        <w:t>更多请访问教客网: www.jiaokey.com</w:t>
      </w:r>
    </w:p>
    <w:p>
      <w:r>
        <w:t>探险家的异域之旅  800年以来的奇珍发现与收藏 评论地址：https://www.jiaokey.com/book/detail/14633024.html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