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书名：高效能沟通术</w:t>
      </w:r>
    </w:p>
    <w:p>
      <w:r>
        <w:t>作者：顾翔责任编辑；张慕梁</w:t>
      </w:r>
    </w:p>
    <w:p>
      <w:r>
        <w:t>出版社：杭州:浙江大学出版社,2019.06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高效能沟通术 评论地址：https://www.jiaokey.com/book/detail/14633020.html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