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书名：像经营企业一样经营自己  人人都能学的职场规划术</w:t>
      </w:r>
    </w:p>
    <w:p>
      <w:r>
        <w:t>作者：杨茜责任编辑；刘捷</w:t>
      </w:r>
    </w:p>
    <w:p>
      <w:r>
        <w:t>出版社：杭州:浙江大学出版社,2019.06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像经营企业一样经营自己  人人都能学的职场规划术 评论地址：https://www.jiaokey.com/book/detail/14633019.html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