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书名：中国（上海）自由贸易试验区金融开放创新报告  2013-2018</w:t>
      </w:r>
    </w:p>
    <w:p>
      <w:r>
        <w:t>作者：郑杨主编</w:t>
      </w:r>
    </w:p>
    <w:p>
      <w:r>
        <w:t>出版社：上海:复旦大学出版社,2019.05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中国（上海）自由贸易试验区金融开放创新报告  2013-2018 评论地址：https://www.jiaokey.com/book/detail/14633018.html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