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书名：ECFA背景下京台金融合作模式研究</w:t>
      </w:r>
    </w:p>
    <w:p>
      <w:r>
        <w:t>作者：杨宜等著</w:t>
      </w:r>
    </w:p>
    <w:p>
      <w:r>
        <w:t>出版社：上海:立信会计出版社,2019.02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ECFA背景下京台金融合作模式研究 评论地址：https://www.jiaokey.com/book/detail/14633017.html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