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书名：富家益股市精讲系列  四大经典技术指标精讲  从入门到精通</w:t>
      </w:r>
    </w:p>
    <w:p>
      <w:r>
        <w:t>作者：富家益编著</w:t>
      </w:r>
    </w:p>
    <w:p>
      <w:r>
        <w:t>出版社：中国财富出版社,2019.06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富家益股市精讲系列  四大经典技术指标精讲  从入门到精通 评论地址：https://www.jiaokey.com/book/detail/14632966.html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