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书名：莱昂纳多·达·芬奇  解构人体</w:t>
      </w:r>
    </w:p>
    <w:p>
      <w:r>
        <w:t>作者：（英）马丁·莱恩顿，罗恩·婓洛著；黄琰译</w:t>
      </w:r>
    </w:p>
    <w:p>
      <w:r>
        <w:t>出版社：武汉:华中科技大学出版社,2019.06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莱昂纳多·达·芬奇  解构人体 评论地址：https://www.jiaokey.com/book/detail/14632943.html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