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书名：瓦尔特·温克和他的部队</w:t>
      </w:r>
    </w:p>
    <w:p>
      <w:r>
        <w:t>作者：韩磊，董旻杰著</w:t>
      </w:r>
    </w:p>
    <w:p>
      <w:r>
        <w:t>出版社：长春:吉林文史出版社,2019.06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瓦尔特·温克和他的部队 评论地址：https://www.jiaokey.com/book/detail/14632936.html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