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  魂</w:t>
      </w:r>
    </w:p>
    <w:p>
      <w:r>
        <w:t>作者：湖南省博物馆编</w:t>
      </w:r>
    </w:p>
    <w:p>
      <w:r>
        <w:t>出版社：长沙:岳麓书社,2019.06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根  魂 评论地址：https://www.jiaokey.com/book/detail/14632933.html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