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书名：开关电源工程化设计与实战  从样机到量产</w:t>
      </w:r>
    </w:p>
    <w:p>
      <w:r>
        <w:t>作者：江婧婧责任编辑；文天祥，符致华</w:t>
      </w:r>
    </w:p>
    <w:p>
      <w:r>
        <w:t>出版社：北京：机械工业出版社</w:t>
      </w:r>
    </w:p>
    <w:p>
      <w:r>
        <w:t>出版日期：2019</w:t>
      </w:r>
    </w:p>
    <w:p>
      <w:r>
        <w:t>总页数：351</w:t>
      </w:r>
    </w:p>
    <w:p>
      <w:r>
        <w:t>更多请访问教客网: www.jiaokey.com</w:t>
      </w:r>
    </w:p>
    <w:p>
      <w:r>
        <w:t>开关电源工程化设计与实战  从样机到量产 评论地址：https://www.jiaokey.com/book/detail/14632879.html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