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财务机器人</w:t>
      </w:r>
    </w:p>
    <w:p>
      <w:r>
        <w:rPr>
          <w:rFonts w:ascii="宋体" w:hAnsi="宋体" w:eastAsia="宋体"/>
          <w:sz w:val="24"/>
        </w:rPr>
        <w:t>陈虎，孙彦丛，赵旖旎，郭奕，白月著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陈虎，孙彦丛，赵旖旎，郭奕，白月著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本书出售、求购地址：https://www.jiaokey.com/book/detail/14632876.html</w:t>
      </w:r>
    </w:p>
    <w:p>
      <w:r>
        <w:t>更多相关图书推荐：https://www.jiaokey.com</w:t>
      </w:r>
    </w:p>
    <w:p>
      <w:r>
        <w:t>陈虎，孙彦丛，赵旖旎，郭奕，白月著 其他作品：https://www.jiaokey.com/tag/陈虎，孙彦丛，赵旖旎，郭奕，白月著.html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