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新能源系列  晶体硅光伏组件</w:t>
      </w:r>
    </w:p>
    <w:p>
      <w:r>
        <w:rPr>
          <w:rFonts w:ascii="宋体" w:hAnsi="宋体" w:eastAsia="宋体"/>
          <w:sz w:val="24"/>
        </w:rPr>
        <w:t>沈辉，徐建美，董娴编著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新能源系列  晶体硅光伏组件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沈辉，徐建美，董娴编著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本书出售、求购地址：https://www.jiaokey.com/book/detail/14632844.html</w:t>
      </w:r>
    </w:p>
    <w:p>
      <w:r>
        <w:t>更多相关图书推荐：https://www.jiaokey.com</w:t>
      </w:r>
    </w:p>
    <w:p>
      <w:r>
        <w:t>沈辉，徐建美，董娴编著 其他作品：https://www.jiaokey.com/tag/沈辉，徐建美，董娴编著.html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关键词搜索：https://www.jiaokey.com/tag/新能源系列  晶体硅光伏组件.html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