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政府网站建设与绩效评估</w:t>
      </w:r>
    </w:p>
    <w:p>
      <w:r>
        <w:rPr>
          <w:rFonts w:ascii="宋体" w:hAnsi="宋体" w:eastAsia="宋体"/>
          <w:sz w:val="24"/>
        </w:rPr>
        <w:t>李刚，周鸣乐，戚元华著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政府网站建设与绩效评估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李刚，周鸣乐，戚元华著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本书出售、求购地址：https://www.jiaokey.com/book/detail/14632834.html</w:t>
      </w:r>
    </w:p>
    <w:p>
      <w:r>
        <w:t>更多相关图书推荐：https://www.jiaokey.com</w:t>
      </w:r>
    </w:p>
    <w:p>
      <w:r>
        <w:t>李刚，周鸣乐，戚元华著 其他作品：https://www.jiaokey.com/tag/李刚，周鸣乐，戚元华著.html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关键词搜索：https://www.jiaokey.com/tag/政府网站建设与绩效评估.html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