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基于框架理论的图像融合</w:t>
      </w:r>
    </w:p>
    <w:p>
      <w:r>
        <w:rPr>
          <w:rFonts w:ascii="宋体" w:hAnsi="宋体" w:eastAsia="宋体"/>
          <w:sz w:val="24"/>
        </w:rPr>
        <w:t>杨小远，石岩，王敬凯著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基于框架理论的图像融合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杨小远，石岩，王敬凯著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本书出售、求购地址：https://www.jiaokey.com/book/detail/14632807.html</w:t>
      </w:r>
    </w:p>
    <w:p>
      <w:r>
        <w:t>更多相关图书推荐：https://www.jiaokey.com</w:t>
      </w:r>
    </w:p>
    <w:p>
      <w:r>
        <w:t>杨小远，石岩，王敬凯著 其他作品：https://www.jiaokey.com/tag/杨小远，石岩，王敬凯著.html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基于框架理论的图像融合.html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