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数控铣编程与操作</w:t>
      </w:r>
    </w:p>
    <w:p>
      <w:r>
        <w:rPr>
          <w:rFonts w:ascii="宋体" w:hAnsi="宋体" w:eastAsia="宋体"/>
          <w:sz w:val="24"/>
        </w:rPr>
        <w:t>洪美琴，周名辉，聂笃伟主编；郝彦琴，李建平，何周亮副主编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洪美琴，周名辉，聂笃伟主编；郝彦琴，李建平，何周亮副主编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本书出售、求购地址：https://www.jiaokey.com/book/detail/14632803.html</w:t>
      </w:r>
    </w:p>
    <w:p>
      <w:r>
        <w:t>更多相关图书推荐：https://www.jiaokey.com</w:t>
      </w:r>
    </w:p>
    <w:p>
      <w:r>
        <w:t>洪美琴，周名辉，聂笃伟主编；郝彦琴，李建平，何周亮副主编 其他作品：https://www.jiaokey.com/tag/洪美琴，周名辉，聂笃伟主编；郝彦琴，李建平，何周亮副主编.html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关键词搜索：https://www.jiaokey.com/tag/数控铣编程与操作.html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