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养老金投资组合  理论、构建与管理</w:t>
      </w:r>
    </w:p>
    <w:p>
      <w:r>
        <w:rPr>
          <w:rFonts w:ascii="宋体" w:hAnsi="宋体" w:eastAsia="宋体"/>
          <w:sz w:val="24"/>
        </w:rPr>
        <w:t>（美）迈克尔·茨威彻（Michael J.Zwecher）著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养老金投资组合  理论、构建与管理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（美）迈克尔·茨威彻（Michael J.Zwecher）著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本书出售、求购地址：https://www.jiaokey.com/book/detail/14632776.html</w:t>
      </w:r>
    </w:p>
    <w:p>
      <w:r>
        <w:t>更多相关图书推荐：https://www.jiaokey.com</w:t>
      </w:r>
    </w:p>
    <w:p>
      <w:r>
        <w:t>（美）迈克尔·茨威彻（Michael J.Zwecher）著 其他作品：https://www.jiaokey.com/tag/（美）迈克尔·茨威彻（Michael J.Zwecher）著.html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关键词搜索：https://www.jiaokey.com/tag/养老金投资组合  理论、构建与管理.html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