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吉他上的美妙旋律100首  独奏、二重奏、三重奏</w:t>
      </w:r>
    </w:p>
    <w:p>
      <w:r>
        <w:rPr>
          <w:rFonts w:ascii="宋体" w:hAnsi="宋体" w:eastAsia="宋体"/>
          <w:sz w:val="24"/>
        </w:rPr>
        <w:t>卡尔·维克曼著；丛苗苗译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吉他上的美妙旋律100首  独奏、二重奏、三重奏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卡尔·维克曼著；丛苗苗译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本书出售、求购地址：https://www.jiaokey.com/book/detail/14632768.html</w:t>
      </w:r>
    </w:p>
    <w:p>
      <w:r>
        <w:t>更多相关图书推荐：https://www.jiaokey.com</w:t>
      </w:r>
    </w:p>
    <w:p>
      <w:r>
        <w:t>卡尔·维克曼著；丛苗苗译 其他作品：https://www.jiaokey.com/tag/卡尔·维克曼著；丛苗苗译.html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关键词搜索：https://www.jiaokey.com/tag/吉他上的美妙旋律100首  独奏、二重奏、三重奏.html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