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高端科技专著丛书  非高斯特殊噪声干扰的抑制与消除  从经典信号处理到压缩感知方法</w:t>
      </w:r>
    </w:p>
    <w:p>
      <w:r>
        <w:rPr>
          <w:rFonts w:ascii="宋体" w:hAnsi="宋体" w:eastAsia="宋体"/>
          <w:sz w:val="24"/>
        </w:rPr>
        <w:t>刘思聪，杨昉，宋健著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高端科技专著丛书  非高斯特殊噪声干扰的抑制与消除  从经典信号处理到压缩感知方法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刘思聪，杨昉，宋健著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本书出售、求购地址：https://www.jiaokey.com/book/detail/14632753.html</w:t>
      </w:r>
    </w:p>
    <w:p>
      <w:r>
        <w:t>更多相关图书推荐：https://www.jiaokey.com</w:t>
      </w:r>
    </w:p>
    <w:p>
      <w:r>
        <w:t>刘思聪，杨昉，宋健著 其他作品：https://www.jiaokey.com/tag/刘思聪，杨昉，宋健著.html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关键词搜索：https://www.jiaokey.com/tag/高端科技专著丛书  非高斯特殊噪声干扰的抑制与消除  从经典信号处理到压缩感知方法.html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