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书名：张维新教授文集</w:t>
      </w:r>
    </w:p>
    <w:p>
      <w:r>
        <w:t>作者：李晋波主编；孔繁农执行编委；宋义兵主编助理；《张维新教授文集》编委会编</w:t>
      </w:r>
    </w:p>
    <w:p>
      <w:r>
        <w:t>出版社：</w:t>
      </w:r>
    </w:p>
    <w:p>
      <w:r>
        <w:t>出版日期：2001</w:t>
      </w:r>
    </w:p>
    <w:p>
      <w:r>
        <w:t>总页数：399</w:t>
      </w:r>
    </w:p>
    <w:p>
      <w:r>
        <w:t>更多请访问教客网: www.jiaokey.com</w:t>
      </w:r>
    </w:p>
    <w:p>
      <w:r>
        <w:t>张维新教授文集 评论地址：https://www.jiaokey.com/book/detail/14632750.html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