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书名：后坛村志</w:t>
      </w:r>
    </w:p>
    <w:p>
      <w:r>
        <w:t>作者：周嘉庆主编；韩渭江，韩来根副主编</w:t>
      </w:r>
    </w:p>
    <w:p>
      <w:r>
        <w:t>出版社：2002.01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后坛村志 评论地址：https://www.jiaokey.com/book/detail/14632724.html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