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书名：宁波大榭开发区志</w:t>
      </w:r>
    </w:p>
    <w:p>
      <w:r>
        <w:t>作者：宁波大榭开发区地方志编纂委员会编</w:t>
      </w:r>
    </w:p>
    <w:p>
      <w:r>
        <w:t>出版社：杭州:浙江人民出版社,2017.07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宁波大榭开发区志 评论地址：https://www.jiaokey.com/book/detail/14632657.html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