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书名：天台山高明讲寺志</w:t>
      </w:r>
    </w:p>
    <w:p>
      <w:r>
        <w:t>作者：朱封鳌，曹志天，韦彦铎，释宗真著</w:t>
      </w:r>
    </w:p>
    <w:p>
      <w:r>
        <w:t>出版社：上海:上海书店,2017.09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天台山高明讲寺志 评论地址：https://www.jiaokey.com/book/detail/14632653.html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