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罗伯特·瓦尔泽经典作品系列  漫步人间</w:t>
      </w:r>
    </w:p>
    <w:p>
      <w:r>
        <w:rPr>
          <w:rFonts w:ascii="宋体" w:hAnsi="宋体" w:eastAsia="宋体"/>
          <w:sz w:val="24"/>
        </w:rPr>
        <w:t>（瑞士）罗伯特·瓦尔泽著；朱谅谅译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罗伯特·瓦尔泽经典作品系列  漫步人间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（瑞士）罗伯特·瓦尔泽著；朱谅谅译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本书出售、求购地址：https://www.jiaokey.com/book/detail/14632624.html</w:t>
      </w:r>
    </w:p>
    <w:p>
      <w:r>
        <w:t>更多相关图书推荐：https://www.jiaokey.com</w:t>
      </w:r>
    </w:p>
    <w:p>
      <w:r>
        <w:t>（瑞士）罗伯特·瓦尔泽著；朱谅谅译 其他作品：https://www.jiaokey.com/tag/（瑞士）罗伯特·瓦尔泽著；朱谅谅译.html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关键词搜索：https://www.jiaokey.com/tag/罗伯特·瓦尔泽经典作品系列  漫步人间.html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