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书名：领导干部要讲政德  2018新版</w:t>
      </w:r>
    </w:p>
    <w:p>
      <w:r>
        <w:t>作者：本书编写组</w:t>
      </w:r>
    </w:p>
    <w:p>
      <w:r>
        <w:t>出版社：北京:新华出版社,2018.08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领导干部要讲政德  2018新版 评论地址：https://www.jiaokey.com/book/detail/14632616.html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