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书名：刘质平传</w:t>
      </w:r>
    </w:p>
    <w:p>
      <w:r>
        <w:t>作者：刘培良著；海宁市政协文教卫体与文史委员会编</w:t>
      </w:r>
    </w:p>
    <w:p>
      <w:r>
        <w:t>出版社：杭州:浙江人民出版社,2018.12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刘质平传 评论地址：https://www.jiaokey.com/book/detail/14632615.html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