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书名：唐诗三百首新赏</w:t>
      </w:r>
    </w:p>
    <w:p>
      <w:r>
        <w:t>作者：邱燮友主编</w:t>
      </w:r>
    </w:p>
    <w:p>
      <w:r>
        <w:t>出版社：北京:北京理工大学出版社,2018.12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唐诗三百首新赏 评论地址：https://www.jiaokey.com/book/detail/14632613.html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