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地理与世界霸权</w:t>
      </w:r>
    </w:p>
    <w:p>
      <w:r>
        <w:rPr>
          <w:rFonts w:ascii="宋体" w:hAnsi="宋体" w:eastAsia="宋体"/>
          <w:sz w:val="24"/>
        </w:rPr>
        <w:t>（英）詹姆斯·费尔格里夫著；胡坚译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地理与世界霸权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（英）詹姆斯·费尔格里夫著；胡坚译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本书出售、求购地址：https://www.jiaokey.com/book/detail/14632544.html</w:t>
      </w:r>
    </w:p>
    <w:p>
      <w:r>
        <w:t>更多相关图书推荐：https://www.jiaokey.com</w:t>
      </w:r>
    </w:p>
    <w:p>
      <w:r>
        <w:t>（英）詹姆斯·费尔格里夫著；胡坚译 其他作品：https://www.jiaokey.com/tag/（英）詹姆斯·费尔格里夫著；胡坚译.html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关键词搜索：https://www.jiaokey.com/tag/地理与世界霸权.html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