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书名：轻断食  让女人老得慢、身材好</w:t>
      </w:r>
    </w:p>
    <w:p>
      <w:r>
        <w:t>作者：薜丽君主编</w:t>
      </w:r>
    </w:p>
    <w:p>
      <w:r>
        <w:t>出版社：南昌:江西科学技术出版社,2019.01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轻断食  让女人老得慢、身材好 评论地址：https://www.jiaokey.com/book/detail/14632538.html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