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书名：“艾”养女人  艾条养颜，气色好，不衰老</w:t>
      </w:r>
    </w:p>
    <w:p>
      <w:r>
        <w:t>作者：臧俊岐主编</w:t>
      </w:r>
    </w:p>
    <w:p>
      <w:r>
        <w:t>出版社：南昌:江西科学技术出版社,2019.01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“艾”养女人  艾条养颜，气色好，不衰老 评论地址：https://www.jiaokey.com/book/detail/14632536.html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