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一个乡村教师平凡的一生  谨以此书纪念我的父亲</w:t>
      </w:r>
    </w:p>
    <w:p>
      <w:r>
        <w:rPr>
          <w:rFonts w:ascii="宋体" w:hAnsi="宋体" w:eastAsia="宋体"/>
          <w:sz w:val="24"/>
        </w:rPr>
        <w:t>金翔著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一个乡村教师平凡的一生  谨以此书纪念我的父亲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本书出售、求购地址：https://www.jiaokey.com/book/detail/14632530.html</w:t>
      </w:r>
    </w:p>
    <w:p>
      <w:r>
        <w:t>更多相关图书推荐：https://www.jiaokey.com</w:t>
      </w:r>
    </w:p>
    <w:p>
      <w:r>
        <w:t>金翔著 其他作品：https://www.jiaokey.com/tag/金翔著.html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关键词搜索：https://www.jiaokey.com/tag/一个乡村教师平凡的一生  谨以此书纪念我的父亲.html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