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  延安时期从严治党</w:t>
      </w:r>
    </w:p>
    <w:p>
      <w:r>
        <w:t>作者：张建儒主编</w:t>
      </w:r>
    </w:p>
    <w:p>
      <w:r>
        <w:t>出版社：西安:陕西人民出版社,2018.09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铸魂  延安时期从严治党 评论地址：https://www.jiaokey.com/book/detail/14632524.html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