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书名：一饮一食  饮品与甜点的搭配全书</w:t>
      </w:r>
    </w:p>
    <w:p>
      <w:r>
        <w:t>作者：甘智荣主编</w:t>
      </w:r>
    </w:p>
    <w:p>
      <w:r>
        <w:t>出版社：西安:陕西旅游出版社,2018.04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一饮一食  饮品与甜点的搭配全书 评论地址：https://www.jiaokey.com/book/detail/14632522.html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