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</w:t>
      </w:r>
    </w:p>
    <w:p>
      <w:r>
        <w:t>作者：余雅汝编注</w:t>
      </w:r>
    </w:p>
    <w:p>
      <w:r>
        <w:t>出版社：上海:上海财经大学出版社,2018.09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幼学琼林 评论地址：https://www.jiaokey.com/book/detail/14632510.html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