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书名：正面管教  教子有方才是好家长</w:t>
      </w:r>
    </w:p>
    <w:p>
      <w:r>
        <w:t>作者：潘柳英著</w:t>
      </w:r>
    </w:p>
    <w:p>
      <w:r>
        <w:t>出版社：北京:台海出版社,2019.01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正面管教  教子有方才是好家长 评论地址：https://www.jiaokey.com/book/detail/14632506.html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