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书名：美丽心灵  纳什传</w:t>
      </w:r>
    </w:p>
    <w:p>
      <w:r>
        <w:t>作者：（美）西尔维娅·娜萨著；王尔山译</w:t>
      </w:r>
    </w:p>
    <w:p>
      <w:r>
        <w:t>出版社：上海:上海科技教育出版社,2018.08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美丽心灵  纳什传 评论地址：https://www.jiaokey.com/book/detail/14632503.html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