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7  文学论文  书信  自传性散文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7  文学论文  书信  自传性散文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本书出售、求购地址：https://www.jiaokey.com/book/detail/14632499.html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7  文学论文  书信  自传性散文.html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