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5  叶甫盖尼·奥涅金  诗体长篇小说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5  叶甫盖尼·奥涅金  诗体长篇小说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本书出售、求购地址：https://www.jiaokey.com/book/detail/14632497.html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5  叶甫盖尼·奥涅金  诗体长篇小说.html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