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书名：嵩岳滕迹</w:t>
      </w:r>
    </w:p>
    <w:p>
      <w:r>
        <w:t>作者：郑玉昆主编；李春朴，周涌泉，李书祥副主编</w:t>
      </w:r>
    </w:p>
    <w:p>
      <w:r>
        <w:t>出版社：群新文化事业有限公司,1993.07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嵩岳滕迹 评论地址：https://www.jiaokey.com/book/detail/14632486.html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