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书名：王氏家谱  迁民堂王姓  （1351-2017）  上</w:t>
      </w:r>
    </w:p>
    <w:p>
      <w:r>
        <w:t>作者：</w:t>
      </w:r>
    </w:p>
    <w:p>
      <w:r>
        <w:t>出版社：2017.01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王氏家谱  迁民堂王姓  （1351-2017）  上 评论地址：https://www.jiaokey.com/book/detail/14632461.html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