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书名：郑州文史资料  第32辑  郑州古镇掇粹</w:t>
      </w:r>
    </w:p>
    <w:p>
      <w:r>
        <w:t>作者：郑州市政协文史资料委员会编；韩纪中主编；孙春杰副主编</w:t>
      </w:r>
    </w:p>
    <w:p>
      <w:r>
        <w:t>出版社：郑州市政协文史资料委员会,2011.10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郑州文史资料  第32辑  郑州古镇掇粹 评论地址：https://www.jiaokey.com/book/detail/14632457.html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