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书名：汉三阙</w:t>
      </w:r>
    </w:p>
    <w:p>
      <w:r>
        <w:t>作者：常松木编著</w:t>
      </w:r>
    </w:p>
    <w:p>
      <w:r>
        <w:t>出版社：北京:大众文艺出版社,2012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汉三阙 评论地址：https://www.jiaokey.com/book/detail/14632416.html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