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书名：易道地理传秘</w:t>
      </w:r>
    </w:p>
    <w:p>
      <w:r>
        <w:t>作者：李奎兴编著</w:t>
      </w:r>
    </w:p>
    <w:p>
      <w:r>
        <w:t>出版社：新疆天山出版社,2011.08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易道地理传秘 评论地址：https://www.jiaokey.com/book/detail/14632415.html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