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书名：嵩山历代碑刻选</w:t>
      </w:r>
    </w:p>
    <w:p>
      <w:r>
        <w:t>作者：张爱图主编</w:t>
      </w:r>
    </w:p>
    <w:p>
      <w:r>
        <w:t>出版社：郑州:河南文艺出版社,2011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嵩山历代碑刻选 评论地址：https://www.jiaokey.com/book/detail/14632410.html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