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  登封市第一届人大发展历程</w:t>
      </w:r>
    </w:p>
    <w:p>
      <w:r>
        <w:rPr>
          <w:rFonts w:ascii="宋体" w:hAnsi="宋体" w:eastAsia="宋体"/>
          <w:sz w:val="24"/>
        </w:rPr>
        <w:t>梁国正主编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  登封市第一届人大发展历程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本书出售、求购地址：https://www.jiaokey.com/book/detail/14632400.html</w:t>
      </w:r>
    </w:p>
    <w:p>
      <w:r>
        <w:t>更多相关图书推荐：https://www.jiaokey.com</w:t>
      </w:r>
    </w:p>
    <w:p>
      <w:r>
        <w:t>梁国正主编 其他作品：https://www.jiaokey.com/tag/梁国正主编.html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关键词搜索：https://www.jiaokey.com/tag/迈向新世纪  登封市第一届人大发展历程.html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