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PIC控制技术  三菱</w:t>
      </w:r>
    </w:p>
    <w:p>
      <w:r>
        <w:rPr>
          <w:rFonts w:ascii="宋体" w:hAnsi="宋体" w:eastAsia="宋体"/>
          <w:sz w:val="24"/>
        </w:rPr>
        <w:t>马志敏，谭建川，何建铵主编；李莉，黄志平副主编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PIC控制技术 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马志敏，谭建川，何建铵主编；李莉，黄志平副主编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本书出售、求购地址：https://www.jiaokey.com/book/detail/14632363.html</w:t>
      </w:r>
    </w:p>
    <w:p>
      <w:r>
        <w:t>更多相关图书推荐：https://www.jiaokey.com</w:t>
      </w:r>
    </w:p>
    <w:p>
      <w:r>
        <w:t>马志敏，谭建川，何建铵主编；李莉，黄志平副主编 其他作品：https://www.jiaokey.com/tag/马志敏，谭建川，何建铵主编；李莉，黄志平副主编.html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关键词搜索：https://www.jiaokey.com/tag/PIC控制技术 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