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书名：河北环京津区域休闲旅游产品的开发与优化</w:t>
      </w:r>
    </w:p>
    <w:p>
      <w:r>
        <w:t>作者：王楚鑫著</w:t>
      </w:r>
    </w:p>
    <w:p>
      <w:r>
        <w:t>出版社：长春:东北师范大学出版社,2017.09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河北环京津区域休闲旅游产品的开发与优化 评论地址：https://www.jiaokey.com/book/detail/14632355.html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