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南堡滩海大斜度井钻井工艺技术与实践</w:t>
      </w:r>
    </w:p>
    <w:p>
      <w:r>
        <w:rPr>
          <w:rFonts w:ascii="宋体" w:hAnsi="宋体" w:eastAsia="宋体"/>
          <w:sz w:val="24"/>
        </w:rPr>
        <w:t>常学军，刘清友，冯京海，朱宽亮编著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南堡滩海大斜度井钻井工艺技术与实践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常学军，刘清友，冯京海，朱宽亮编著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本书出售、求购地址：https://www.jiaokey.com/book/detail/14632354.html</w:t>
      </w:r>
    </w:p>
    <w:p>
      <w:r>
        <w:t>更多相关图书推荐：https://www.jiaokey.com</w:t>
      </w:r>
    </w:p>
    <w:p>
      <w:r>
        <w:t>常学军，刘清友，冯京海，朱宽亮编著 其他作品：https://www.jiaokey.com/tag/常学军，刘清友，冯京海，朱宽亮编著.html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关键词搜索：https://www.jiaokey.com/tag/南堡滩海大斜度井钻井工艺技术与实践.html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