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书名：神秘岛  英汉对照</w:t>
      </w:r>
    </w:p>
    <w:p>
      <w:r>
        <w:t>作者：（法）儒勒·凡尔纳著；景婧，王甜甜译；茆爱辉插图</w:t>
      </w:r>
    </w:p>
    <w:p>
      <w:r>
        <w:t>出版社：大连:大连海事大学出版社,2018.09</w:t>
      </w:r>
    </w:p>
    <w:p>
      <w:r>
        <w:t>出版日期：</w:t>
      </w:r>
    </w:p>
    <w:p>
      <w:r>
        <w:t>总页数：371</w:t>
      </w:r>
    </w:p>
    <w:p>
      <w:r>
        <w:t>更多请访问教客网: www.jiaokey.com</w:t>
      </w:r>
    </w:p>
    <w:p>
      <w:r>
        <w:t>神秘岛  英汉对照 评论地址：https://www.jiaokey.com/book/detail/14632330.html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